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Chewing breaks the food into pieces that are more easily digested, while saliva mixes with food to begin the process of breaking it down into a form your body can absorb and 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enzyme that breaks down protein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anus is the opening at the lower end of the digestive tract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an enzyme that breaks down dietary fats into smaller molecules called fatty acids and glycerol.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substance is required for emulsification (turning it into small droplets) of lipids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method that contracts and releases to help move the food/waste along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enzyme breaks down starch to sugar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holds the bile produced in the liver until it is needed for digesting fatty foods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break down the substances we eat. This makes it possible for the intestine to absorb the nutrients.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organ produces many of the enzymes which function in the small intestine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the waste to pass through to the small intestine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travels along this to reach the 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organ is responsible for producing bile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2021-10-11T05:26:47Z</dcterms:created>
  <dcterms:modified xsi:type="dcterms:W3CDTF">2021-10-11T05:26:47Z</dcterms:modified>
</cp:coreProperties>
</file>