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enzyme that breaks down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the stomach used as temporary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muscular organ used in digestion to move food around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 that connects the pharynx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pepsinogen reacts with hydrochloric acid to make this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that breaks down proteins into 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muscular tube, extending from mouth to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portion of the colon that goes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mid portion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pouch-like beginning portion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semi-fluid paste of food particles and gastric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heaviest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pear-shaped organ that 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wavelike motion of muscles used to propel food through the digestive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breaking down food into smaller pieces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nondigested materials, water, electrolytes, mucus, shed intestinal cells,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1st portion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salivary glands located anterior to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s-shaped portion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stomach contents from moving back into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double-layered fold of peritoneal membrane supporting the blood vessels and nerves going to and from intestinal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sphincter between the small and large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tube with a closed end attached to the cecum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sphincter that controls the emptying of the stomach into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J-shaped, pouch-like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enzyme that breaks down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tiny projections of the mucous membrane in the small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2021-10-11T05:26:53Z</dcterms:created>
  <dcterms:modified xsi:type="dcterms:W3CDTF">2021-10-11T05:26:53Z</dcterms:modified>
</cp:coreProperties>
</file>