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rectum    </w:t>
      </w:r>
      <w:r>
        <w:t xml:space="preserve">   appendix    </w:t>
      </w:r>
      <w:r>
        <w:t xml:space="preserve">   largeintestine    </w:t>
      </w:r>
      <w:r>
        <w:t xml:space="preserve">   smallintestine    </w:t>
      </w:r>
      <w:r>
        <w:t xml:space="preserve">   bileducts    </w:t>
      </w:r>
      <w:r>
        <w:t xml:space="preserve">   liver    </w:t>
      </w:r>
      <w:r>
        <w:t xml:space="preserve">   pancreas    </w:t>
      </w:r>
      <w:r>
        <w:t xml:space="preserve">   stomach    </w:t>
      </w:r>
      <w:r>
        <w:t xml:space="preserve">   esophagus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2021-10-11T05:26:52Z</dcterms:created>
  <dcterms:modified xsi:type="dcterms:W3CDTF">2021-10-11T05:26:52Z</dcterms:modified>
</cp:coreProperties>
</file>