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not enough water is absorbed it can lead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is created by the salivary glands to help moisten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muscles regulate the moment of food to and from the stomach.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to much water is absorbed it can lead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liver Produces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what enters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pancreas produces ___ that regulate blood sugar and enzymes that digest carbs and 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of the mechanical digestion occurs in the___</w:t>
            </w:r>
          </w:p>
        </w:tc>
      </w:tr>
    </w:tbl>
    <w:p>
      <w:pPr>
        <w:pStyle w:val="WordBankLarge"/>
      </w:pPr>
      <w:r>
        <w:t xml:space="preserve">   salivary glands    </w:t>
      </w:r>
      <w:r>
        <w:t xml:space="preserve">   esophagus    </w:t>
      </w:r>
      <w:r>
        <w:t xml:space="preserve">   bile duct    </w:t>
      </w:r>
      <w:r>
        <w:t xml:space="preserve">   stomach    </w:t>
      </w:r>
      <w:r>
        <w:t xml:space="preserve">   pancreas    </w:t>
      </w:r>
      <w:r>
        <w:t xml:space="preserve">   small intestine    </w:t>
      </w:r>
      <w:r>
        <w:t xml:space="preserve">   large intestine     </w:t>
      </w:r>
      <w:r>
        <w:t xml:space="preserve">   rectum    </w:t>
      </w:r>
      <w:r>
        <w:t xml:space="preserve">   liver    </w:t>
      </w:r>
      <w:r>
        <w:t xml:space="preserve">   gallbladder    </w:t>
      </w:r>
      <w:r>
        <w:t xml:space="preserve">   duodenum    </w:t>
      </w:r>
      <w:r>
        <w:t xml:space="preserve">   appendix    </w:t>
      </w:r>
      <w:r>
        <w:t xml:space="preserve">   mouth    </w:t>
      </w:r>
      <w:r>
        <w:t xml:space="preserve">   bile    </w:t>
      </w:r>
      <w:r>
        <w:t xml:space="preserve">   sphincter     </w:t>
      </w:r>
      <w:r>
        <w:t xml:space="preserve">   hormones     </w:t>
      </w:r>
      <w:r>
        <w:t xml:space="preserve">   constipation     </w:t>
      </w:r>
      <w:r>
        <w:t xml:space="preserve">   pyloric sphincter     </w:t>
      </w:r>
      <w:r>
        <w:t xml:space="preserve">   saliva    </w:t>
      </w:r>
      <w:r>
        <w:t xml:space="preserve">   diarrhea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2021-10-11T05:27:17Z</dcterms:created>
  <dcterms:modified xsi:type="dcterms:W3CDTF">2021-10-11T05:27:17Z</dcterms:modified>
</cp:coreProperties>
</file>