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in which a flexible fiber-optic instrument is inserted through the anus in order to examine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surgical operation to remove an abnormal cyst.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enlargement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qualitative test for hidden blood in the stool, based upon detecting the peroxidase activity of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language that is adopted as a common language between speakers whose native languages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gum disease that causes inflamed 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gallbladder, a small, digestive organ beneath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that causes painful swelling and sores inside the mouth.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of the intestinal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affects the stomach muscles and prevents proper stomach emptying.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the structure and diseases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 (food).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qualified to treat the diseases and conditions that affect the teeth and gums, especially the repair and extraction of teeth and the insertion of artificial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liver damage from a variety of causes leading to scarring and liver failure.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2021-10-11T05:27:27Z</dcterms:created>
  <dcterms:modified xsi:type="dcterms:W3CDTF">2021-10-11T05:27:27Z</dcterms:modified>
</cp:coreProperties>
</file>