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in the body does the digestive system begin with chewing and breaking down of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large intestine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6-inch long muscular tube that connects the small intestine to the rectum that's purpose is to process waste so emptying the bowels is easy and  convenient is known as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 is an 8-inch chamber that connects the colon to the anus and is responsible for holding the waste until evacuation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stomach receive food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is the last part of the digestive tract and is a 2-inch long canal and is responsible for the release of waste.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is made up of three parts: duodenum, jejunum and the ileum.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a 22-foot long muscular tube that breaks down food into a liquid using enzymes.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secretes digestive enzymes to break down protein, fats and carbohydrates. It also produces insulin to metabolize sugar.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 is responsible for processing the nutrients absorbed from the small intestine and makes all the various chemicals the body needs to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hollow organ that holds food while it is being mixed with enzymes to break down the food is known as</w:t>
            </w:r>
          </w:p>
        </w:tc>
      </w:tr>
    </w:tbl>
    <w:p>
      <w:pPr>
        <w:pStyle w:val="WordBankMedium"/>
      </w:pPr>
      <w:r>
        <w:t xml:space="preserve">   Mouth    </w:t>
      </w:r>
      <w:r>
        <w:t xml:space="preserve">   Esophagus    </w:t>
      </w:r>
      <w:r>
        <w:t xml:space="preserve">   Stomach    </w:t>
      </w:r>
      <w:r>
        <w:t xml:space="preserve">   Small intestine    </w:t>
      </w:r>
      <w:r>
        <w:t xml:space="preserve">   Pancreas     </w:t>
      </w:r>
      <w:r>
        <w:t xml:space="preserve">   Liver    </w:t>
      </w:r>
      <w:r>
        <w:t xml:space="preserve">   Small intestine     </w:t>
      </w:r>
      <w:r>
        <w:t xml:space="preserve">   Colon    </w:t>
      </w:r>
      <w:r>
        <w:t xml:space="preserve">   Large intestine     </w:t>
      </w:r>
      <w:r>
        <w:t xml:space="preserve">   Rectum     </w:t>
      </w:r>
      <w:r>
        <w:t xml:space="preserve">   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2021-10-11T05:26:05Z</dcterms:created>
  <dcterms:modified xsi:type="dcterms:W3CDTF">2021-10-11T05:26:05Z</dcterms:modified>
</cp:coreProperties>
</file>