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Buccal phase voluntary or involuntary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Saliva is mostly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Muscularis generates a wave of muscle contractions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between the two layers and provides sympathetic and parasympathetic innervation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Cheeks, Hard and soft pallets, Lips, Tongue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 that runs from mouth to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salivary glands produce what to moisten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teeth, tongue, salivary glands, pancreas, liver,  and gallbladder.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vomiting center is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chewing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gastric juice and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2021-10-11T05:26:07Z</dcterms:created>
  <dcterms:modified xsi:type="dcterms:W3CDTF">2021-10-11T05:26:07Z</dcterms:modified>
</cp:coreProperties>
</file>