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Kills bacteria in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creamy, fluid mixture of food and gastric juices.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involuntary muscle contractions that move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Intestine that is 5-6 feet in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mechanical and chemical breakdown of foods for use by the body's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expulsion of undigested food or body wastes?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food is swallowed, it enters the 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discomfort in the upper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bile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Crossword</dc:title>
  <dcterms:created xsi:type="dcterms:W3CDTF">2021-10-11T05:28:19Z</dcterms:created>
  <dcterms:modified xsi:type="dcterms:W3CDTF">2021-10-11T05:28:19Z</dcterms:modified>
</cp:coreProperties>
</file>