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'something' in the anatomy that secrete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comparatively straight, terminal section of the intestine, ending in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narrow, longer part of the intestines, comprising the duodenum, jejunum, and ileum, that serves to digest and 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gland, situated near the stomach, that secretes a digestive fluid into the intestine through one or more ducts and also secretes the hormone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pouch within the peritoneum that is the beginning of the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the alimentary canal by which food is broken up, and converted into a substance for absorption and assimilation into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blind-ended tube connected to the cecum, from which it develops in the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alimentary canal consisting of the caecum, colon, and rectum. It extracts moisture from food residues, later excreted as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mouth behind the teeth and the gums connecting with the inner part of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taking food and drink into the body by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saclike enlargement of the alimentary canal, as in humans and certain animals, forming an organ for storing, diluting, and digesting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alimentary canal between the pharynx and the stomach also called gullet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 glandular organ located in the upper right side of the abdominal cavity, divided by fissures into five lobes and functioning in the secretion of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cartilaginous structure that prevents the entrance of food and drink into the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at the lower end of the alimentary canal, through which the solid refuse of digestion is excreted.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Crossword</dc:title>
  <dcterms:created xsi:type="dcterms:W3CDTF">2022-08-23T00:07:49Z</dcterms:created>
  <dcterms:modified xsi:type="dcterms:W3CDTF">2022-08-23T00:07:49Z</dcterms:modified>
</cp:coreProperties>
</file>