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digestion physically breaks down food to increase its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that secretes digestive enzymes and regulates blood glucose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of the pancreas that causes glucose to be released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Finger-like in structuresin the jejunum that allows more nutrients to be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digestive system where most carbohydrates, proteins, and lipids are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Secretion of bases from the pancreas help ______________________ stomach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of the pancreas that is hypersecreted in type II diabetes, but does not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 that stores bile, and can secrete it into the duodenum  of the small intestine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digestive system that absorbs mostly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the small intestine where the most chemical digestion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Wave-like contractions that keep food moving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 needed for blood cell formation absorbed by the duodenum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absorbed by the stomach that the body recognizes as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digestion that occurs using secretions, and taking advantage of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 that metabolizes drugs and alcohol, our largest internal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Crossword</dc:title>
  <dcterms:created xsi:type="dcterms:W3CDTF">2021-10-11T05:27:00Z</dcterms:created>
  <dcterms:modified xsi:type="dcterms:W3CDTF">2021-10-11T05:27:00Z</dcterms:modified>
</cp:coreProperties>
</file>