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Bile is made in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digestive process starts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opening at the end of the digestive tract in which solid wastes are eliminated. 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food pass through between the mouth and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food pipe contracting and relaxing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final portion of the large intestine.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 of the digestive system removes solid wastes such as feces from the body.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following does NOT manufacture digestive juices?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tube moves food from the back of your throat to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part of our body food gets absorbed?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Name the largest part of the Alimentary canal?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food can spend up to this long in the small intestine?</w:t>
            </w:r>
          </w:p>
        </w:tc>
      </w:tr>
    </w:tbl>
    <w:p>
      <w:pPr>
        <w:pStyle w:val="WordBankMedium"/>
      </w:pPr>
      <w:r>
        <w:t xml:space="preserve">   kidney    </w:t>
      </w:r>
      <w:r>
        <w:t xml:space="preserve">   peristalsis    </w:t>
      </w:r>
      <w:r>
        <w:t xml:space="preserve">    Small Intestine    </w:t>
      </w:r>
      <w:r>
        <w:t xml:space="preserve">   small intestine    </w:t>
      </w:r>
      <w:r>
        <w:t xml:space="preserve">   gullet    </w:t>
      </w:r>
      <w:r>
        <w:t xml:space="preserve">   Mouth    </w:t>
      </w:r>
      <w:r>
        <w:t xml:space="preserve">   liver    </w:t>
      </w:r>
      <w:r>
        <w:t xml:space="preserve">   four hours    </w:t>
      </w:r>
      <w:r>
        <w:t xml:space="preserve">   Oesophagus    </w:t>
      </w:r>
      <w:r>
        <w:t xml:space="preserve">   Large intestine    </w:t>
      </w:r>
      <w:r>
        <w:t xml:space="preserve">   Rectum    </w:t>
      </w:r>
      <w:r>
        <w:t xml:space="preserve">   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Crossword</dc:title>
  <dcterms:created xsi:type="dcterms:W3CDTF">2021-10-11T05:27:37Z</dcterms:created>
  <dcterms:modified xsi:type="dcterms:W3CDTF">2021-10-11T05:27:37Z</dcterms:modified>
</cp:coreProperties>
</file>