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 Diagram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Identify A in the diagram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Identify D in the diagram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Identify F in the diagram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Identify J in the diagram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Identify G in the diagram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Identify H in the diagram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Identify I in the diagram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Identify B in the diagram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Identify K in the diagram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Identify E in the diagram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salivary gland, C, produce what digestive juice?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Diagram Crossword</dc:title>
  <dcterms:created xsi:type="dcterms:W3CDTF">2021-10-11T05:27:32Z</dcterms:created>
  <dcterms:modified xsi:type="dcterms:W3CDTF">2021-10-11T05:27:32Z</dcterms:modified>
</cp:coreProperties>
</file>