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Esophagus    </w:t>
      </w:r>
      <w:r>
        <w:t xml:space="preserve">   Hydrochloric acid    </w:t>
      </w:r>
      <w:r>
        <w:t xml:space="preserve">   Digestion    </w:t>
      </w:r>
      <w:r>
        <w:t xml:space="preserve">   Chemical    </w:t>
      </w:r>
      <w:r>
        <w:t xml:space="preserve">   Mechanical    </w:t>
      </w:r>
      <w:r>
        <w:t xml:space="preserve">   Chewing    </w:t>
      </w:r>
      <w:r>
        <w:t xml:space="preserve">   Pepsin    </w:t>
      </w:r>
      <w:r>
        <w:t xml:space="preserve">   Teeth    </w:t>
      </w:r>
      <w:r>
        <w:t xml:space="preserve">   Pancreas    </w:t>
      </w:r>
      <w:r>
        <w:t xml:space="preserve">   Rectum    </w:t>
      </w:r>
      <w:r>
        <w:t xml:space="preserve">   Saliva    </w:t>
      </w:r>
      <w:r>
        <w:t xml:space="preserve">   Liver    </w:t>
      </w:r>
      <w:r>
        <w:t xml:space="preserve">   Stomach    </w:t>
      </w:r>
      <w:r>
        <w:t xml:space="preserve">   Small intestine    </w:t>
      </w:r>
      <w:r>
        <w:t xml:space="preserve">   Large Intestine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Find-A-Word</dc:title>
  <dcterms:created xsi:type="dcterms:W3CDTF">2021-10-11T05:26:51Z</dcterms:created>
  <dcterms:modified xsi:type="dcterms:W3CDTF">2021-10-11T05:26:51Z</dcterms:modified>
</cp:coreProperties>
</file>