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virus that attacks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bladder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 who deals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swelling of the mouth along with sores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stomach flu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surgery that examines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hidden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gall bladder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gums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liver damage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Medical Terminology </dc:title>
  <dcterms:created xsi:type="dcterms:W3CDTF">2021-10-11T05:27:12Z</dcterms:created>
  <dcterms:modified xsi:type="dcterms:W3CDTF">2021-10-11T05:27:12Z</dcterms:modified>
</cp:coreProperties>
</file>