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Gall bladder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Liver disease characterized by irreversible scarring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 where a physician inserts a viewing tube into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mouth and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gums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removal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Dentist specializing in the straightening of crooked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stomach and intestines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Screening for occult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chewing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 and cutting of the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tongue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Medical Terminology</dc:title>
  <dcterms:created xsi:type="dcterms:W3CDTF">2021-10-11T05:27:17Z</dcterms:created>
  <dcterms:modified xsi:type="dcterms:W3CDTF">2021-10-11T05:27:17Z</dcterms:modified>
</cp:coreProperties>
</file>