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System Unscramble</w:t>
      </w:r>
    </w:p>
    <w:p>
      <w:pPr>
        <w:pStyle w:val="Questions"/>
      </w:pPr>
      <w:r>
        <w:t xml:space="preserve">1. MCRUTE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UHMOT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THCOSAM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GALL BLDRADE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GSEHSAOOUP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PAXDEINP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SANU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AGELR TSENNEITI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GELSIITTOP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SALML NETNTSIIE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REIVL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APCANSRE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rectum    </w:t>
      </w:r>
      <w:r>
        <w:t xml:space="preserve">   mouth    </w:t>
      </w:r>
      <w:r>
        <w:t xml:space="preserve">   stomach    </w:t>
      </w:r>
      <w:r>
        <w:t xml:space="preserve">   gall bladder    </w:t>
      </w:r>
      <w:r>
        <w:t xml:space="preserve">   oesophagus    </w:t>
      </w:r>
      <w:r>
        <w:t xml:space="preserve">   appendix    </w:t>
      </w:r>
      <w:r>
        <w:t xml:space="preserve">   anus    </w:t>
      </w:r>
      <w:r>
        <w:t xml:space="preserve">   large intestine    </w:t>
      </w:r>
      <w:r>
        <w:t xml:space="preserve">   epiglottis    </w:t>
      </w:r>
      <w:r>
        <w:t xml:space="preserve">   small intestine    </w:t>
      </w:r>
      <w:r>
        <w:t xml:space="preserve">   liver    </w:t>
      </w:r>
      <w:r>
        <w:t xml:space="preserve">   pancreas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Unscramble</dc:title>
  <dcterms:created xsi:type="dcterms:W3CDTF">2021-10-11T05:27:27Z</dcterms:created>
  <dcterms:modified xsi:type="dcterms:W3CDTF">2021-10-11T05:27:27Z</dcterms:modified>
</cp:coreProperties>
</file>