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with the soleus in the posterior (back) compartment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hereditary disorder affecting the exocrine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clamping food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of the sterol type found in most body tissues, including the blood and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procedure where a long, flexible, tubular instrument used to view the entire inner lining of the colon (large intestine) and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enlargement of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, disease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science, study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operates on the parts of the mouth, including gums, teeth, and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notable as one of the major causative agents for hand, foot and mouth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curved, muscular, saclike structure that is an enlargement of the alimentary canal and lies between the esophagus and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or on side toward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chronic disease of the liver marked by degeneration of cells, inflammation, and fibrous thickening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 test for occult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Vocab</dc:title>
  <dcterms:created xsi:type="dcterms:W3CDTF">2021-10-11T05:27:10Z</dcterms:created>
  <dcterms:modified xsi:type="dcterms:W3CDTF">2021-10-11T05:27:10Z</dcterms:modified>
</cp:coreProperties>
</file>