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Digestive System Vocabulary!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large intestine    </w:t>
      </w:r>
      <w:r>
        <w:t xml:space="preserve">   small intestine    </w:t>
      </w:r>
      <w:r>
        <w:t xml:space="preserve">   stomach    </w:t>
      </w:r>
      <w:r>
        <w:t xml:space="preserve">   esophagus    </w:t>
      </w:r>
      <w:r>
        <w:t xml:space="preserve">   throat    </w:t>
      </w:r>
      <w:r>
        <w:t xml:space="preserve">   pharynx    </w:t>
      </w:r>
      <w:r>
        <w:t xml:space="preserve">   teeth    </w:t>
      </w:r>
      <w:r>
        <w:t xml:space="preserve">   tongue    </w:t>
      </w:r>
      <w:r>
        <w:t xml:space="preserve">   mouth    </w:t>
      </w:r>
      <w:r>
        <w:t xml:space="preserve">   oral cavity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Digestive System Vocabulary!</dc:title>
  <dcterms:created xsi:type="dcterms:W3CDTF">2021-10-11T05:27:40Z</dcterms:created>
  <dcterms:modified xsi:type="dcterms:W3CDTF">2021-10-11T05:27:40Z</dcterms:modified>
</cp:coreProperties>
</file>