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 that stores bile and releases it as needed into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oragan that mixes food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with two roles: produce digestive enzymes and secrete insulin into the bloodstream to help regulate blood glucose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solid waste and compresses into more solid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responsible for most food and water absorption, stomach empties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water and forms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literally a food chute; has no digestive or absorptive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anatomical regions involved in the physical breakdown of food, organ in which protein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bile, breaks down and eliminates toxins, such as nitrogen containing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passage for food and air</w:t>
            </w:r>
          </w:p>
        </w:tc>
      </w:tr>
    </w:tbl>
    <w:p>
      <w:pPr>
        <w:pStyle w:val="WordBankMedium"/>
      </w:pPr>
      <w:r>
        <w:t xml:space="preserve">   tongue    </w:t>
      </w:r>
      <w:r>
        <w:t xml:space="preserve">   pharynx    </w:t>
      </w:r>
      <w:r>
        <w:t xml:space="preserve">   stomach    </w:t>
      </w:r>
      <w:r>
        <w:t xml:space="preserve">   esophagus    </w:t>
      </w:r>
      <w:r>
        <w:t xml:space="preserve">   small intestine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rectum    </w:t>
      </w:r>
      <w:r>
        <w:t xml:space="preserve">   gall bladder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Vocabulary</dc:title>
  <dcterms:created xsi:type="dcterms:W3CDTF">2021-10-11T05:27:25Z</dcterms:created>
  <dcterms:modified xsi:type="dcterms:W3CDTF">2021-10-11T05:27:25Z</dcterms:modified>
</cp:coreProperties>
</file>