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Vocabulary unscramble</w:t>
      </w:r>
    </w:p>
    <w:p>
      <w:pPr>
        <w:pStyle w:val="Questions"/>
      </w:pPr>
      <w:r>
        <w:t xml:space="preserve">1. LORA AYVTIC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TGEONU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PHNXYRA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OGEPHSUAS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AHSOCTM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LERGA EITNNSETI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AMLSL NITSEEITN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PEPRU ITTGTASIENNLOSRA TRATC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ROLEW NASTIOGTRINSEALT TACTR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UTOHM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OTATHR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oral cavity    </w:t>
      </w:r>
      <w:r>
        <w:t xml:space="preserve">   teeth    </w:t>
      </w:r>
      <w:r>
        <w:t xml:space="preserve">   tongue    </w:t>
      </w:r>
      <w:r>
        <w:t xml:space="preserve">   pharynx    </w:t>
      </w:r>
      <w:r>
        <w:t xml:space="preserve">   esophagus    </w:t>
      </w:r>
      <w:r>
        <w:t xml:space="preserve">   stomach    </w:t>
      </w:r>
      <w:r>
        <w:t xml:space="preserve">   large intestine    </w:t>
      </w:r>
      <w:r>
        <w:t xml:space="preserve">   small intestine    </w:t>
      </w:r>
      <w:r>
        <w:t xml:space="preserve">   upper gastrointestinal tract    </w:t>
      </w:r>
      <w:r>
        <w:t xml:space="preserve">   lower gastrointestinal tract    </w:t>
      </w:r>
      <w:r>
        <w:t xml:space="preserve">   mouth    </w:t>
      </w:r>
      <w:r>
        <w:t xml:space="preserve">  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Vocabulary unscramble</dc:title>
  <dcterms:created xsi:type="dcterms:W3CDTF">2021-10-11T05:27:21Z</dcterms:created>
  <dcterms:modified xsi:type="dcterms:W3CDTF">2021-10-11T05:27:21Z</dcterms:modified>
</cp:coreProperties>
</file>