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homeostasis    </w:t>
      </w:r>
      <w:r>
        <w:t xml:space="preserve">   digest    </w:t>
      </w:r>
      <w:r>
        <w:t xml:space="preserve">   enzyme    </w:t>
      </w:r>
      <w:r>
        <w:t xml:space="preserve">   intestines    </w:t>
      </w:r>
      <w:r>
        <w:t xml:space="preserve">   liver    </w:t>
      </w:r>
      <w:r>
        <w:t xml:space="preserve">   muscle    </w:t>
      </w:r>
      <w:r>
        <w:t xml:space="preserve">   nutrient    </w:t>
      </w:r>
      <w:r>
        <w:t xml:space="preserve">   pancreas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Find</dc:title>
  <dcterms:created xsi:type="dcterms:W3CDTF">2021-10-11T05:27:06Z</dcterms:created>
  <dcterms:modified xsi:type="dcterms:W3CDTF">2021-10-11T05:27:06Z</dcterms:modified>
</cp:coreProperties>
</file>