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 Word Scramble</w:t>
      </w:r>
    </w:p>
    <w:p>
      <w:pPr>
        <w:pStyle w:val="Questions"/>
      </w:pPr>
      <w:r>
        <w:t xml:space="preserve">1. NCHCEIAMAL IDITGSEON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HCMAECLI IODNETGIS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ASMLL ETNTIEISN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ARGLE NIEENSTIT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SSEUGOPHA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ELIB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AVASLI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HTETE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HTMOU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NPESIP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RLIOYCHHRDOC AICD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IPESAL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ANSAPERC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ACOTSMH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TEEIGSDIV ESSYMT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SEAALYM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Word Scramble</dc:title>
  <dcterms:created xsi:type="dcterms:W3CDTF">2021-10-11T05:27:00Z</dcterms:created>
  <dcterms:modified xsi:type="dcterms:W3CDTF">2021-10-11T05:27:00Z</dcterms:modified>
</cp:coreProperties>
</file>