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Melena    </w:t>
      </w:r>
      <w:r>
        <w:t xml:space="preserve">   Peritoneum    </w:t>
      </w:r>
      <w:r>
        <w:t xml:space="preserve">   Rectal    </w:t>
      </w:r>
      <w:r>
        <w:t xml:space="preserve">   Flexure    </w:t>
      </w:r>
      <w:r>
        <w:t xml:space="preserve">   Colitis    </w:t>
      </w:r>
      <w:r>
        <w:t xml:space="preserve">   Appendix    </w:t>
      </w:r>
      <w:r>
        <w:t xml:space="preserve">   Anal    </w:t>
      </w:r>
      <w:r>
        <w:t xml:space="preserve">   Anus    </w:t>
      </w:r>
      <w:r>
        <w:t xml:space="preserve">   Lactose    </w:t>
      </w:r>
      <w:r>
        <w:t xml:space="preserve">   Dysentry    </w:t>
      </w:r>
      <w:r>
        <w:t xml:space="preserve">   Constipation    </w:t>
      </w:r>
      <w:r>
        <w:t xml:space="preserve">   Lipase    </w:t>
      </w:r>
      <w:r>
        <w:t xml:space="preserve">   Villus    </w:t>
      </w:r>
      <w:r>
        <w:t xml:space="preserve">   Flatus'    </w:t>
      </w:r>
      <w:r>
        <w:t xml:space="preserve">   Endoscope    </w:t>
      </w:r>
      <w:r>
        <w:t xml:space="preserve">   Diarrhea    </w:t>
      </w:r>
      <w:r>
        <w:t xml:space="preserve">   Pancreatitis    </w:t>
      </w:r>
      <w:r>
        <w:t xml:space="preserve">   Ileum    </w:t>
      </w:r>
      <w:r>
        <w:t xml:space="preserve">   Gastritis    </w:t>
      </w:r>
      <w:r>
        <w:t xml:space="preserve">   Anorexia    </w:t>
      </w:r>
      <w:r>
        <w:t xml:space="preserve">   Reflux    </w:t>
      </w:r>
      <w:r>
        <w:t xml:space="preserve">   Herniorrhaphy    </w:t>
      </w:r>
      <w:r>
        <w:t xml:space="preserve">   Emesis    </w:t>
      </w:r>
      <w:r>
        <w:t xml:space="preserve">   Gingivitis    </w:t>
      </w:r>
      <w:r>
        <w:t xml:space="preserve">   Oral    </w:t>
      </w:r>
      <w:r>
        <w:t xml:space="preserve">   Nasopharynx    </w:t>
      </w:r>
      <w:r>
        <w:t xml:space="preserve">   Nutrition    </w:t>
      </w:r>
      <w:r>
        <w:t xml:space="preserve">   Intestine    </w:t>
      </w:r>
      <w:r>
        <w:t xml:space="preserve">   Esophagus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2021-10-11T05:26:57Z</dcterms:created>
  <dcterms:modified xsi:type="dcterms:W3CDTF">2021-10-11T05:26:57Z</dcterms:modified>
</cp:coreProperties>
</file>