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Appendix    </w:t>
      </w:r>
      <w:r>
        <w:t xml:space="preserve">   Esophagus    </w:t>
      </w:r>
      <w:r>
        <w:t xml:space="preserve">   Tongue    </w:t>
      </w:r>
      <w:r>
        <w:t xml:space="preserve">   Spleen    </w:t>
      </w:r>
      <w:r>
        <w:t xml:space="preserve">   Caecum    </w:t>
      </w:r>
      <w:r>
        <w:t xml:space="preserve">   Digestive System    </w:t>
      </w:r>
      <w:r>
        <w:t xml:space="preserve">   Pharynx    </w:t>
      </w:r>
      <w:r>
        <w:t xml:space="preserve">   Rectum    </w:t>
      </w:r>
      <w:r>
        <w:t xml:space="preserve">   Saliva    </w:t>
      </w:r>
      <w:r>
        <w:t xml:space="preserve">   Mouth    </w:t>
      </w:r>
      <w:r>
        <w:t xml:space="preserve">   Pancreas    </w:t>
      </w:r>
      <w:r>
        <w:t xml:space="preserve">   Stomach    </w:t>
      </w:r>
      <w:r>
        <w:t xml:space="preserve">   Small Intestine    </w:t>
      </w:r>
      <w:r>
        <w:t xml:space="preserve">   Large Intestine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2021-10-11T05:27:44Z</dcterms:created>
  <dcterms:modified xsi:type="dcterms:W3CDTF">2021-10-11T05:27:44Z</dcterms:modified>
</cp:coreProperties>
</file>