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Worksheet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compartment of the ruminant stomach that collects foreign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largest compartment of a ruminant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three things absorbed by the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 ruminant stomach that is referred to as the true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compartments in a ruminant animals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material that is not fully digested in the rumen is regurgitated in the form or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monogastric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 ruminant stomach that has the main function of storage and fermentation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starting point of digestion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is a non-ruminant and a common household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is a large ruminant that chews its cud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Worksheet </dc:title>
  <dcterms:created xsi:type="dcterms:W3CDTF">2021-10-11T05:27:55Z</dcterms:created>
  <dcterms:modified xsi:type="dcterms:W3CDTF">2021-10-11T05:27:55Z</dcterms:modified>
</cp:coreProperties>
</file>