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form; colon, or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form; where do waste products come out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form; bile or gall (Rhymes with Bully.)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Suffix; vomitting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Combining form;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Suffix; presence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form; anus and rectum (similar to what you call a person who administers a test.)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Suffix; eating,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Combining form; Abdomen (PSST... answer is partially found in question..)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form;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form; Besides lemon another citrus fruit is ______ (it is also a color.)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Suffix; digest, digestion (Coke or _____?)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combining form;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form; stomach,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form; rectum, straight (The first 4 letters of a quadrilateral that uses the formula A = l*w.)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Combining form;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Combining form; sigmoid colon (Psst... part of the answer is in the definition...)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Combining form; bile or gall</w:t>
            </w:r>
          </w:p>
        </w:tc>
      </w:tr>
    </w:tbl>
    <w:p>
      <w:pPr>
        <w:pStyle w:val="WordBankMedium"/>
      </w:pPr>
      <w:r>
        <w:t xml:space="preserve">   An/o    </w:t>
      </w:r>
      <w:r>
        <w:t xml:space="preserve">   Chol/e    </w:t>
      </w:r>
      <w:r>
        <w:t xml:space="preserve">   Cholecyst/o    </w:t>
      </w:r>
      <w:r>
        <w:t xml:space="preserve">   Col/o , Colon/o    </w:t>
      </w:r>
      <w:r>
        <w:t xml:space="preserve">   -emesis    </w:t>
      </w:r>
      <w:r>
        <w:t xml:space="preserve">   enter/o    </w:t>
      </w:r>
      <w:r>
        <w:t xml:space="preserve">   esophag/o    </w:t>
      </w:r>
      <w:r>
        <w:t xml:space="preserve">   gastr/o    </w:t>
      </w:r>
      <w:r>
        <w:t xml:space="preserve">   hepat/o    </w:t>
      </w:r>
      <w:r>
        <w:t xml:space="preserve">   -lithiasis    </w:t>
      </w:r>
      <w:r>
        <w:t xml:space="preserve">   -pepsia    </w:t>
      </w:r>
      <w:r>
        <w:t xml:space="preserve">   -phagia    </w:t>
      </w:r>
      <w:r>
        <w:t xml:space="preserve">   proct/o    </w:t>
      </w:r>
      <w:r>
        <w:t xml:space="preserve">   rect/o    </w:t>
      </w:r>
      <w:r>
        <w:t xml:space="preserve">   sigmoid/o    </w:t>
      </w:r>
      <w:r>
        <w:t xml:space="preserve">   Abdomen/o    </w:t>
      </w:r>
      <w:r>
        <w:t xml:space="preserve">   Bil/i    </w:t>
      </w:r>
      <w:r>
        <w:t xml:space="preserve">   cirrh/o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2021-10-11T05:26:10Z</dcterms:created>
  <dcterms:modified xsi:type="dcterms:W3CDTF">2021-10-11T05:26:10Z</dcterms:modified>
</cp:coreProperties>
</file>