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Digestive System</w:t>
      </w:r>
    </w:p>
    <w:p>
      <w:pPr>
        <w:pStyle w:val="Questions"/>
      </w:pPr>
      <w:r>
        <w:t xml:space="preserve">1. IOINDISGETN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SNPILRUOPO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INSERCTOE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ACAMHELICN SENDTOIIG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5. HCIEMLCA IOSDTNEGI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6. ITORANPSBO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FNEAITEDCO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SPYHSAIAD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CESRUL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DERG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OERRHIMOHDS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DISVTRLIUTIIEC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</dc:title>
  <dcterms:created xsi:type="dcterms:W3CDTF">2021-10-11T05:26:22Z</dcterms:created>
  <dcterms:modified xsi:type="dcterms:W3CDTF">2021-10-11T05:26:22Z</dcterms:modified>
</cp:coreProperties>
</file>