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GERD is often treated with this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the point of constipation, requiring medical intervention by a doctor or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Gastroesophageal Reflux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with digestive problems will eat under orders of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Digestion begins in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function of the digestive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Swollen or inflamed vein around the lower rectum or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Inability to pass dry, hard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bowel control is known as fecal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 serves little to no function in the body; must be removed if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major function of the digestive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2021-10-11T05:26:19Z</dcterms:created>
  <dcterms:modified xsi:type="dcterms:W3CDTF">2021-10-11T05:26:19Z</dcterms:modified>
</cp:coreProperties>
</file>