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CPANASRE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GALL ADBRDLE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IEVRL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YAVRLSIA DGLAN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SESUOPGHA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ETONUG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IECACL AESISED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DVEISTGIE YTESSM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AIHARDRE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2021-10-11T05:26:24Z</dcterms:created>
  <dcterms:modified xsi:type="dcterms:W3CDTF">2021-10-11T05:26:24Z</dcterms:modified>
</cp:coreProperties>
</file>