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intrinsic factor produced by the parietal cells is responsible for the absorption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Chyme is neutralized by basic mucous located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laxative Dulcolax has a generic available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 stores macro and micro nutrients, recycles cells, and produces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has 4 parts; cardia, fundus, body, and pylorus.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Pepto-Bismol marketed for treating "Nausea, heartburn, indegestion, upset stomach, and diarrhea" has a generic name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Docusate sodium is a generic OTC medication. What is the brand name for this stool softener?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 secretes insulin / glucagon and pancreatic juices (enzymes).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formed by the mixing of hydrochloric acid and pepsinogen to initiate the breakdown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synthesis vitamin k, biotin, and vitamin B5 in the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GERD causes the contents of the stomach to wash up into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 intestine is made of 3 parts; the duodenum, the ________, and the ileum.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diphenoxylate / atroprine (Lomotil) is classified as what type of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functions of the ________ _______ is to absorb water and some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enzyme begins the digestion of carbohydrates in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80% of neutrient absorption occurs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Parotid, submandibular, and sublingual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Partietal cells in the stomach are responsible for secreting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mucosal legions located in the stomach or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cell secretes pepsinogen?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rhythmic smooth muscle contractions of the digestive system that moves food throughout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2021-10-11T05:26:27Z</dcterms:created>
  <dcterms:modified xsi:type="dcterms:W3CDTF">2021-10-11T05:26:27Z</dcterms:modified>
</cp:coreProperties>
</file>