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for bile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Secretion from parietal cells that convert pepsinogen into pepsin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Pouch at the junction of the small and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that breaks down peptides into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enzyme that starts the breakdown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majority of proteins are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Secretion from chief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Progressive movement that propels material from point 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Alimentary Canal accessory organs that secrete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 that pierces the diaphragm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splitting enzyme that breaks proteins into polysaccharides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both the Respiratory &amp; Digestive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Accessory organ with dual exocrine and endocrine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secreted by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Secretion from parietal cells that is required for vitamin B12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Puply acidic fluid that passes from the stomach 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 that breaks down fats into fatty acids &amp;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Organs of 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Yellow-ish green liquid that hepatic cells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the start of carbohydrate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Forms the "roof"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Inferior opening of the alimentary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2021-10-11T05:26:34Z</dcterms:created>
  <dcterms:modified xsi:type="dcterms:W3CDTF">2021-10-11T05:26:34Z</dcterms:modified>
</cp:coreProperties>
</file>