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Digestive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tongue    </w:t>
      </w:r>
      <w:r>
        <w:t xml:space="preserve">   anus    </w:t>
      </w:r>
      <w:r>
        <w:t xml:space="preserve">   gall bladder    </w:t>
      </w:r>
      <w:r>
        <w:t xml:space="preserve">   saliva    </w:t>
      </w:r>
      <w:r>
        <w:t xml:space="preserve">   liver    </w:t>
      </w:r>
      <w:r>
        <w:t xml:space="preserve">   mouth    </w:t>
      </w:r>
      <w:r>
        <w:t xml:space="preserve">   stomach    </w:t>
      </w:r>
      <w:r>
        <w:t xml:space="preserve">   intestines    </w:t>
      </w:r>
      <w:r>
        <w:t xml:space="preserve">   pancreas    </w:t>
      </w:r>
      <w:r>
        <w:t xml:space="preserve">   rectum    </w:t>
      </w:r>
      <w:r>
        <w:t xml:space="preserve">   system    </w:t>
      </w:r>
      <w:r>
        <w:t xml:space="preserve">   digestive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Digestive System</dc:title>
  <dcterms:created xsi:type="dcterms:W3CDTF">2021-10-11T05:28:28Z</dcterms:created>
  <dcterms:modified xsi:type="dcterms:W3CDTF">2021-10-11T05:28:28Z</dcterms:modified>
</cp:coreProperties>
</file>