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yellow-green, bitter fluid important in the breakdown and absorption of fats. Between meals the bile is stored in the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chewing which prepares food to be swallowed.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creamy, fluid mixture of food and gastric juices. The Peristalsis moves the chyme into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digested food from the digestive tract into the cardiovascular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mechanical and chemical breakdown of foods for use by the body’s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Secretions from the stomach lining that contain hydrochloric acid and pepsin, an enzyme that digests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expulsion of undigested food or body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involuntary muscle contractions that move food through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sore in the lining of the digestive tract.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2021-10-11T05:26:38Z</dcterms:created>
  <dcterms:modified xsi:type="dcterms:W3CDTF">2021-10-11T05:26:38Z</dcterms:modified>
</cp:coreProperties>
</file>