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cirrhosis    </w:t>
      </w:r>
      <w:r>
        <w:t xml:space="preserve">   cholecystectomy    </w:t>
      </w:r>
      <w:r>
        <w:t xml:space="preserve">   peristalsis    </w:t>
      </w:r>
      <w:r>
        <w:t xml:space="preserve">   duodenum    </w:t>
      </w:r>
      <w:r>
        <w:t xml:space="preserve">   chyme    </w:t>
      </w:r>
      <w:r>
        <w:t xml:space="preserve">   tongue    </w:t>
      </w:r>
      <w:r>
        <w:t xml:space="preserve">   appendix    </w:t>
      </w:r>
      <w:r>
        <w:t xml:space="preserve">   salivary    </w:t>
      </w:r>
      <w:r>
        <w:t xml:space="preserve">   esophagus    </w:t>
      </w:r>
      <w:r>
        <w:t xml:space="preserve">   anus    </w:t>
      </w:r>
      <w:r>
        <w:t xml:space="preserve">   hard palate    </w:t>
      </w:r>
      <w:r>
        <w:t xml:space="preserve">   jejunum    </w:t>
      </w:r>
      <w:r>
        <w:t xml:space="preserve">   constipation    </w:t>
      </w:r>
      <w:r>
        <w:t xml:space="preserve">   heartburn    </w:t>
      </w:r>
      <w:r>
        <w:t xml:space="preserve">   gastroenteritis    </w:t>
      </w:r>
      <w:r>
        <w:t xml:space="preserve">   absorption    </w:t>
      </w:r>
      <w:r>
        <w:t xml:space="preserve">   cardiac sphincter    </w:t>
      </w:r>
      <w:r>
        <w:t xml:space="preserve">   gallbladder    </w:t>
      </w:r>
      <w:r>
        <w:t xml:space="preserve">   jaundice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2021-10-11T05:26:55Z</dcterms:created>
  <dcterms:modified xsi:type="dcterms:W3CDTF">2021-10-11T05:26:55Z</dcterms:modified>
</cp:coreProperties>
</file>