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receives chewed up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6 feet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helps keep your food from going back up your esophagus?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 Reflux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insulin?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step in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food using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stores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Detoxifies harmful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2021-10-11T05:26:47Z</dcterms:created>
  <dcterms:modified xsi:type="dcterms:W3CDTF">2021-10-11T05:26:47Z</dcterms:modified>
</cp:coreProperties>
</file>