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Lapar/o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Gastr/o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Cholescyst/o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Gloss/o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Chol/e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Cholangi/o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Bucc/o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Odont/o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Choledoch/o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Sailaden/o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Enter/o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Lingu/o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Labi/o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Hepat/o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Lith/o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Word Search</dc:title>
  <dcterms:created xsi:type="dcterms:W3CDTF">2021-10-11T05:28:25Z</dcterms:created>
  <dcterms:modified xsi:type="dcterms:W3CDTF">2021-10-11T05:28:25Z</dcterms:modified>
</cp:coreProperties>
</file>