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and Excretory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E. coli    </w:t>
      </w:r>
      <w:r>
        <w:t xml:space="preserve">   salmonella    </w:t>
      </w:r>
      <w:r>
        <w:t xml:space="preserve">   heartburn    </w:t>
      </w:r>
      <w:r>
        <w:t xml:space="preserve">   hemorrhoids    </w:t>
      </w:r>
      <w:r>
        <w:t xml:space="preserve">   peptic ulcer    </w:t>
      </w:r>
      <w:r>
        <w:t xml:space="preserve">   irritable bowel syndrome    </w:t>
      </w:r>
      <w:r>
        <w:t xml:space="preserve">   colon cancer    </w:t>
      </w:r>
      <w:r>
        <w:t xml:space="preserve">   lactose intolerance    </w:t>
      </w:r>
      <w:r>
        <w:t xml:space="preserve">   appendicitis    </w:t>
      </w:r>
      <w:r>
        <w:t xml:space="preserve">   epiglottis    </w:t>
      </w:r>
      <w:r>
        <w:t xml:space="preserve">   blood    </w:t>
      </w:r>
      <w:r>
        <w:t xml:space="preserve">   urinary tract infection    </w:t>
      </w:r>
      <w:r>
        <w:t xml:space="preserve">   doctor    </w:t>
      </w:r>
      <w:r>
        <w:t xml:space="preserve">   transplant    </w:t>
      </w:r>
      <w:r>
        <w:t xml:space="preserve">   dialysis    </w:t>
      </w:r>
      <w:r>
        <w:t xml:space="preserve">   glomerulus    </w:t>
      </w:r>
      <w:r>
        <w:t xml:space="preserve">   nephron    </w:t>
      </w:r>
      <w:r>
        <w:t xml:space="preserve">   urine    </w:t>
      </w:r>
      <w:r>
        <w:t xml:space="preserve">   kidneys    </w:t>
      </w:r>
      <w:r>
        <w:t xml:space="preserve">   urea    </w:t>
      </w:r>
      <w:r>
        <w:t xml:space="preserve">   excretion    </w:t>
      </w:r>
      <w:r>
        <w:t xml:space="preserve">   water    </w:t>
      </w:r>
      <w:r>
        <w:t xml:space="preserve">   exercise    </w:t>
      </w:r>
      <w:r>
        <w:t xml:space="preserve">   cook    </w:t>
      </w:r>
      <w:r>
        <w:t xml:space="preserve">   chill    </w:t>
      </w:r>
      <w:r>
        <w:t xml:space="preserve">   clean    </w:t>
      </w:r>
      <w:r>
        <w:t xml:space="preserve">   separate    </w:t>
      </w:r>
      <w:r>
        <w:t xml:space="preserve">   cross contamination    </w:t>
      </w:r>
      <w:r>
        <w:t xml:space="preserve">   food-borne illness    </w:t>
      </w:r>
      <w:r>
        <w:t xml:space="preserve">   anus    </w:t>
      </w:r>
      <w:r>
        <w:t xml:space="preserve">   rectum    </w:t>
      </w:r>
      <w:r>
        <w:t xml:space="preserve">   colon    </w:t>
      </w:r>
      <w:r>
        <w:t xml:space="preserve">   small intestine    </w:t>
      </w:r>
      <w:r>
        <w:t xml:space="preserve">   pancreas    </w:t>
      </w:r>
      <w:r>
        <w:t xml:space="preserve">   villi    </w:t>
      </w:r>
      <w:r>
        <w:t xml:space="preserve">   gall bladder    </w:t>
      </w:r>
      <w:r>
        <w:t xml:space="preserve">   liver    </w:t>
      </w:r>
      <w:r>
        <w:t xml:space="preserve">   bile    </w:t>
      </w:r>
      <w:r>
        <w:t xml:space="preserve">   stomach    </w:t>
      </w:r>
      <w:r>
        <w:t xml:space="preserve">   chyme    </w:t>
      </w:r>
      <w:r>
        <w:t xml:space="preserve">   peristalsis    </w:t>
      </w:r>
      <w:r>
        <w:t xml:space="preserve">   esophagus    </w:t>
      </w:r>
      <w:r>
        <w:t xml:space="preserve">   pharynx    </w:t>
      </w:r>
      <w:r>
        <w:t xml:space="preserve">   elimination    </w:t>
      </w:r>
      <w:r>
        <w:t xml:space="preserve">   absorption    </w:t>
      </w:r>
      <w:r>
        <w:t xml:space="preserve">   enzyme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and Excretory systems</dc:title>
  <dcterms:created xsi:type="dcterms:W3CDTF">2021-10-11T05:26:55Z</dcterms:created>
  <dcterms:modified xsi:type="dcterms:W3CDTF">2021-10-11T05:26:55Z</dcterms:modified>
</cp:coreProperties>
</file>