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Inflammation of mucous membrane lining of stomach and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Blocking of the bile duct causing pain in the shoulder blades and digestive disorders and jaundice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Rare yet serious inflammation of the pancreas resulting from activating of pancreatic enzymes in he pancreatic 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ulcers develop when ____________ eats away at the stomach lining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Virus spread through contaminated food or H2O, inflammation of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defecation delayed, feces becomes dry and hard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If bile is stored in the gallbladder for too long or too much water is removed, the cholesterol it contains may crystallize, forming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Caused by a virus found in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Occurs when the stomach is irritated by a virus or bacterial food poisoning (symptom: feeling of nausea)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 the bile pigments circulate through the body, the tissues become yellow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small quantities of stomach acid are regurgitated into the esophagus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Chronic inflammatory condition where the liver is severely damaged and becomes hard and fibrous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Loose, watery, frequent bowel movements when feces pass along colon to rapidly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sac attached to the cecum and has no known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Sore or lesion that forms in the lining of the stomach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disorders</dc:title>
  <dcterms:created xsi:type="dcterms:W3CDTF">2021-10-11T05:26:30Z</dcterms:created>
  <dcterms:modified xsi:type="dcterms:W3CDTF">2021-10-11T05:26:30Z</dcterms:modified>
</cp:coreProperties>
</file>