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teeth    </w:t>
      </w:r>
      <w:r>
        <w:t xml:space="preserve">   oesophagus    </w:t>
      </w:r>
      <w:r>
        <w:t xml:space="preserve">   anus    </w:t>
      </w:r>
      <w:r>
        <w:t xml:space="preserve">   rectum    </w:t>
      </w:r>
      <w:r>
        <w:t xml:space="preserve">   large intestine    </w:t>
      </w:r>
      <w:r>
        <w:t xml:space="preserve">   small intestine    </w:t>
      </w:r>
      <w:r>
        <w:t xml:space="preserve">   stomach    </w:t>
      </w:r>
      <w:r>
        <w:t xml:space="preserve">   gullett    </w:t>
      </w:r>
      <w:r>
        <w:t xml:space="preserve">   mouth    </w:t>
      </w:r>
      <w:r>
        <w:t xml:space="preserve">   Digestion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2021-10-11T05:27:07Z</dcterms:created>
  <dcterms:modified xsi:type="dcterms:W3CDTF">2021-10-11T05:27:07Z</dcterms:modified>
</cp:coreProperties>
</file>