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lubrication    </w:t>
      </w:r>
      <w:r>
        <w:t xml:space="preserve">   vitamins    </w:t>
      </w:r>
      <w:r>
        <w:t xml:space="preserve">   liver    </w:t>
      </w:r>
      <w:r>
        <w:t xml:space="preserve">   salivary glands    </w:t>
      </w:r>
      <w:r>
        <w:t xml:space="preserve">   swallow    </w:t>
      </w:r>
      <w:r>
        <w:t xml:space="preserve">   tongue    </w:t>
      </w:r>
      <w:r>
        <w:t xml:space="preserve">   bitter    </w:t>
      </w:r>
      <w:r>
        <w:t xml:space="preserve">   saliva    </w:t>
      </w:r>
      <w:r>
        <w:t xml:space="preserve">   taste    </w:t>
      </w:r>
      <w:r>
        <w:t xml:space="preserve">   small intestine    </w:t>
      </w:r>
      <w:r>
        <w:t xml:space="preserve">   large intestine    </w:t>
      </w:r>
      <w:r>
        <w:t xml:space="preserve">   esophagus    </w:t>
      </w:r>
      <w:r>
        <w:t xml:space="preserve">   food    </w:t>
      </w:r>
      <w:r>
        <w:t xml:space="preserve">   feces    </w:t>
      </w:r>
      <w:r>
        <w:t xml:space="preserve">   colon    </w:t>
      </w:r>
      <w:r>
        <w:t xml:space="preserve">   acid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2021-10-11T05:27:18Z</dcterms:created>
  <dcterms:modified xsi:type="dcterms:W3CDTF">2021-10-11T05:27:18Z</dcterms:modified>
</cp:coreProperties>
</file>