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sac close to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creates a layer of lining on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Enzymes from the .... Help break down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smaller intestine the food enters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rythmic muscle movements called to force food into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part of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is churned around in a .... Bath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process called for breaking down food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bile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inside of the small intestine covered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is swallowed and travels into a tube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Partly digested food then enters the 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opens to let food in, then shut to stop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kills bacteria that could have entered with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walls of the stomach contract and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faeces exit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sac like organ, stores and release bile into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along with ions, minerals, vitamins is the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contains chemicals that start digestion of protein-found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Ions, minerals, vitamins and small organic molecules are ..... In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food go after the peristalsis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lower part of the large intestine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enters at the start of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are enzymes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2021-10-11T05:26:01Z</dcterms:created>
  <dcterms:modified xsi:type="dcterms:W3CDTF">2021-10-11T05:26:01Z</dcterms:modified>
</cp:coreProperties>
</file>