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chyme in the stomach from going into the esophagus.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that breaks down fats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frequent flow of loose and watery 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mass of chewed food before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that helps in chemical digestion in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Damage and scarring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of the large intestine where waste is in solid form before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organ in the body that secretes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that neutralizes stomach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Involuntary waves of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pear-shaped organ that store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muscular tube that connects the pharynx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enzyme present in the mouth and pancreas that helps to digest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accessory organ that secretes many enzymes essential fod food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Carbohydrates that are composed of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Projections that maximize absorption in the walls of the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and longest portion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digestive juice that is secreted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Partially digested food in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2021-10-11T05:26:03Z</dcterms:created>
  <dcterms:modified xsi:type="dcterms:W3CDTF">2021-10-11T05:26:03Z</dcterms:modified>
</cp:coreProperties>
</file>