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of water, slat, mucin (mucous) amylase and lysozyme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cannot make their own food and need to get it from another 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taking in of food by the mouth and then into Alimentary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connects the mouth with the oesophagus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inhibited by the acid pH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whereby an organism obtains and uses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and pointed, grip, stab and tear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closes over the trachea (or windpipe) and ensures the food passes down the oesophagus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breakdown of food into particles that are small enough to pass into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found at the front of the mouth. They are shaped like chisels and they cut and slice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2021-10-11T05:27:42Z</dcterms:created>
  <dcterms:modified xsi:type="dcterms:W3CDTF">2021-10-11T05:27:42Z</dcterms:modified>
</cp:coreProperties>
</file>