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phases does this system have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10 inches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is the esophagus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10 inches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gastric glands does the stomach lining have?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name for this system?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4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is the stomach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20 feet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muscle tissue layers does the stomach have?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is the small intestine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3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is the large intestine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Gastrointestinal (GI) 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main organ does the digestive system have?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35 million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layers does the small intestine have?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5 feet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2021-10-11T05:27:57Z</dcterms:created>
  <dcterms:modified xsi:type="dcterms:W3CDTF">2021-10-11T05:27:57Z</dcterms:modified>
</cp:coreProperties>
</file>