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4/5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Salivary Glands    </w:t>
      </w:r>
      <w:r>
        <w:t xml:space="preserve">   Bacteria    </w:t>
      </w:r>
      <w:r>
        <w:t xml:space="preserve">   Epiglottis    </w:t>
      </w:r>
      <w:r>
        <w:t xml:space="preserve">   Trachea    </w:t>
      </w:r>
      <w:r>
        <w:t xml:space="preserve">   Portal vein    </w:t>
      </w:r>
      <w:r>
        <w:t xml:space="preserve">   Uvula    </w:t>
      </w:r>
      <w:r>
        <w:t xml:space="preserve">   Palate    </w:t>
      </w:r>
      <w:r>
        <w:t xml:space="preserve">   Throat    </w:t>
      </w:r>
      <w:r>
        <w:t xml:space="preserve">   Teeth    </w:t>
      </w:r>
      <w:r>
        <w:t xml:space="preserve">   Tongue    </w:t>
      </w:r>
      <w:r>
        <w:t xml:space="preserve">   Bile duct    </w:t>
      </w:r>
      <w:r>
        <w:t xml:space="preserve">   Lymph nodes    </w:t>
      </w:r>
      <w:r>
        <w:t xml:space="preserve">   Pancreas    </w:t>
      </w:r>
      <w:r>
        <w:t xml:space="preserve">   Esophagus    </w:t>
      </w:r>
      <w:r>
        <w:t xml:space="preserve">   Mouth    </w:t>
      </w:r>
      <w:r>
        <w:t xml:space="preserve">   anus    </w:t>
      </w:r>
      <w:r>
        <w:t xml:space="preserve">   Rectum    </w:t>
      </w:r>
      <w:r>
        <w:t xml:space="preserve">   Appendix    </w:t>
      </w:r>
      <w:r>
        <w:t xml:space="preserve">   Colon    </w:t>
      </w:r>
      <w:r>
        <w:t xml:space="preserve">   Kidney    </w:t>
      </w:r>
      <w:r>
        <w:t xml:space="preserve">   Stomach    </w:t>
      </w:r>
      <w:r>
        <w:t xml:space="preserve">   Spleen    </w:t>
      </w:r>
      <w:r>
        <w:t xml:space="preserve">   Gallbladder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4/5 A</dc:title>
  <dcterms:created xsi:type="dcterms:W3CDTF">2021-10-11T05:28:14Z</dcterms:created>
  <dcterms:modified xsi:type="dcterms:W3CDTF">2021-10-11T05:28:14Z</dcterms:modified>
</cp:coreProperties>
</file>