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small food particles enter the blood stream they provide this for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Muscular tube that your food passes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molecules break down the food in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Bile is stored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small food particles pass through the walls of the small intestine and enter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food that goes down the esophagus goes into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feces leave the body out of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undigested food travels down the small intestine into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food leaves the stomach and enters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 intestine absorbs most of the water of the undigested foods and the remainings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stomach churns the food and produces this to help in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Bile is made here.</w:t>
            </w:r>
          </w:p>
        </w:tc>
      </w:tr>
    </w:tbl>
    <w:p>
      <w:pPr>
        <w:pStyle w:val="WordBankMedium"/>
      </w:pPr>
      <w:r>
        <w:t xml:space="preserve">   Saliva    </w:t>
      </w:r>
      <w:r>
        <w:t xml:space="preserve">   Esophagus.     </w:t>
      </w:r>
      <w:r>
        <w:t xml:space="preserve">   Stomach.    </w:t>
      </w:r>
      <w:r>
        <w:t xml:space="preserve">   Acid.    </w:t>
      </w:r>
      <w:r>
        <w:t xml:space="preserve">   Small intestine    </w:t>
      </w:r>
      <w:r>
        <w:t xml:space="preserve">   Liver.    </w:t>
      </w:r>
      <w:r>
        <w:t xml:space="preserve">   Gall bladder.    </w:t>
      </w:r>
      <w:r>
        <w:t xml:space="preserve">   Blood stream    </w:t>
      </w:r>
      <w:r>
        <w:t xml:space="preserve">   Nutrients.    </w:t>
      </w:r>
      <w:r>
        <w:t xml:space="preserve">   Large intestine.    </w:t>
      </w:r>
      <w:r>
        <w:t xml:space="preserve">   Feces.    </w:t>
      </w:r>
      <w:r>
        <w:t xml:space="preserve">   Anus.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2021-10-11T05:27:34Z</dcterms:created>
  <dcterms:modified xsi:type="dcterms:W3CDTF">2021-10-11T05:27:34Z</dcterms:modified>
</cp:coreProperties>
</file>