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A &amp; 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Acidifies food in the stomach and stops action of salivary amylase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where bile is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part of the large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produced by endocrine cells in intestinal mucosa, slows down the secretion of gastric juice and reduce gastric motility.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bile and pancreatic juices mix with the acidic chyme to render it alkaline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enzyme in pancreatic juice breaks down carbohydrates in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enzyme breaks down starch into maltose in the mouth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in gastric juice necessary for the absorption of vitamin B 12 from the ileum.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secreted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that stimulates contraction of the gall bladder and relaxation of the hepatopancreatic sphincter.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amount of water is absorbed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produced by endocrine cells in intestinal mucosa, slows down the secretion of gastric juice and reduce gastric motility.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enzyme that breaks down proteins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A &amp; P</dc:title>
  <dcterms:created xsi:type="dcterms:W3CDTF">2021-10-11T05:27:45Z</dcterms:created>
  <dcterms:modified xsi:type="dcterms:W3CDTF">2021-10-11T05:27:45Z</dcterms:modified>
</cp:coreProperties>
</file>