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Diseases and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Vomiting    </w:t>
      </w:r>
      <w:r>
        <w:t xml:space="preserve">   Nausea    </w:t>
      </w:r>
      <w:r>
        <w:t xml:space="preserve">   Constipation    </w:t>
      </w:r>
      <w:r>
        <w:t xml:space="preserve">   Diarrhea    </w:t>
      </w:r>
      <w:r>
        <w:t xml:space="preserve">   GERD    </w:t>
      </w:r>
      <w:r>
        <w:t xml:space="preserve">   Hemorrhoids    </w:t>
      </w:r>
      <w:r>
        <w:t xml:space="preserve">   ColonCancer    </w:t>
      </w:r>
      <w:r>
        <w:t xml:space="preserve">   Peritonitis    </w:t>
      </w:r>
      <w:r>
        <w:t xml:space="preserve">   Cirrhosis    </w:t>
      </w:r>
      <w:r>
        <w:t xml:space="preserve">   Diverticulosis    </w:t>
      </w:r>
      <w:r>
        <w:t xml:space="preserve">   Crohns    </w:t>
      </w:r>
      <w:r>
        <w:t xml:space="preserve">   Gallstones    </w:t>
      </w:r>
      <w:r>
        <w:t xml:space="preserve">   Celiac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Diseases and Symptoms</dc:title>
  <dcterms:created xsi:type="dcterms:W3CDTF">2021-10-11T05:27:51Z</dcterms:created>
  <dcterms:modified xsi:type="dcterms:W3CDTF">2021-10-11T05:27:51Z</dcterms:modified>
</cp:coreProperties>
</file>