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and healthy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some of the enzymes which are important for digestion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muscular bag secrets gastric juice mixed food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narrow muscular tube that relaxes and contracts moving swallowed food into the stomach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bile also removes toxins from your blood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section of the large intestine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Undigested food goes here water and minerals salts from undigested food are absorbed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Digested food is absorbed here into blood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Bile is stored here until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is chewed into smaller pieces and mixed with saliva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bad lungs</w:t>
            </w:r>
          </w:p>
        </w:tc>
      </w:tr>
    </w:tbl>
    <w:p>
      <w:pPr>
        <w:pStyle w:val="WordBankSmall"/>
      </w:pPr>
      <w:r>
        <w:t xml:space="preserve">   Smoking     </w:t>
      </w:r>
      <w:r>
        <w:t xml:space="preserve">   Rectum    </w:t>
      </w:r>
      <w:r>
        <w:t xml:space="preserve">   Gallbladder    </w:t>
      </w:r>
      <w:r>
        <w:t xml:space="preserve">   Mouth    </w:t>
      </w:r>
      <w:r>
        <w:t xml:space="preserve">   Large intestine     </w:t>
      </w:r>
      <w:r>
        <w:t xml:space="preserve">   Small intestine     </w:t>
      </w:r>
      <w:r>
        <w:t xml:space="preserve">   Esophagus    </w:t>
      </w:r>
      <w:r>
        <w:t xml:space="preserve">   Pancreas     </w:t>
      </w:r>
      <w:r>
        <w:t xml:space="preserve">   Stomach 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and healthy living </dc:title>
  <dcterms:created xsi:type="dcterms:W3CDTF">2021-10-11T05:27:39Z</dcterms:created>
  <dcterms:modified xsi:type="dcterms:W3CDTF">2021-10-11T05:27:39Z</dcterms:modified>
</cp:coreProperties>
</file>