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Teeth and enzymes start breaking down your food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green liquid which emulsifies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water is reabsorbed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bile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food test for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food test that needs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muscular tube connecting the mouth to the 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digested food is absorbed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leaf shaped organ secretes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colour of Benedict's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acidic environment where food is broken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large organ is dark red in colour and produces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Potatoes, rice, pasta and bread contain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sugar we can get out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brown liquid we can use to test for starch in foods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crossword</dc:title>
  <dcterms:created xsi:type="dcterms:W3CDTF">2021-10-11T05:28:00Z</dcterms:created>
  <dcterms:modified xsi:type="dcterms:W3CDTF">2021-10-11T05:28:00Z</dcterms:modified>
</cp:coreProperties>
</file>